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Dynamic FC Football Academy – Female Player Consent &amp; Medical Authorization Form</w:t>
      </w:r>
    </w:p>
    <w:p>
      <w:pPr>
        <w:pStyle w:val="IntenseQuote"/>
      </w:pPr>
      <w:r>
        <w:t>(For Underage Female Players – To Be Signed by Parent/Guardian)</w:t>
      </w:r>
    </w:p>
    <w:p>
      <w:pPr>
        <w:pStyle w:val="Heading2"/>
      </w:pPr>
      <w:r>
        <w:t>Player &amp; Guardian Information</w:t>
      </w:r>
    </w:p>
    <w:p>
      <w:r>
        <w:t>Player’s Full Name: ______________________________________</w:t>
      </w:r>
    </w:p>
    <w:p>
      <w:r>
        <w:t>Date of Birth: ____________    Age: ______</w:t>
      </w:r>
    </w:p>
    <w:p>
      <w:r>
        <w:t>Residential Address: ______________________________________</w:t>
      </w:r>
    </w:p>
    <w:p>
      <w:r>
        <w:t>Parent/Guardian Full Name: ________________________________</w:t>
      </w:r>
    </w:p>
    <w:p>
      <w:r>
        <w:t>Relationship to Player: ____________________________________</w:t>
      </w:r>
    </w:p>
    <w:p>
      <w:r>
        <w:t>Primary Contact (Phone): ___________________</w:t>
      </w:r>
    </w:p>
    <w:p>
      <w:r>
        <w:t>Emergency Contact (Other than above): ______________________ (Name &amp; Phone)</w:t>
      </w:r>
    </w:p>
    <w:p>
      <w:pPr>
        <w:pStyle w:val="Heading2"/>
      </w:pPr>
      <w:r>
        <w:t>A. CONSENT TO PARTICIPATE (Female Player)</w:t>
      </w:r>
    </w:p>
    <w:p>
      <w:r>
        <w:t>I, the undersigned, as the parent/legal guardian of the above-named female player:</w:t>
        <w:br/>
        <w:br/>
        <w:t>1. Give full consent for my daughter/ward to participate in all football training, tournaments, clinics, educational workshops, physical fitness sessions, and off-site events organized by Dynamic FC Football Academy (Female Division).</w:t>
        <w:br/>
        <w:t>2. Understand that football is a physically active and competitive sport that carries the risk of minor to serious injuries. I acknowledge that the academy will provide a safe and professional environment, but I accept the possibility of injury.</w:t>
        <w:br/>
        <w:t>3. Confirm that my daughter is physically and medically fit to take part in the activities of the academy.</w:t>
        <w:br/>
        <w:t>4. Understand that my daughter will be held to the academy’s code of conduct, discipline, attire policies, and team values. Misconduct may lead to warnings, suspension, or expulsion from the academy.</w:t>
        <w:br/>
        <w:t>5. Accept that Dynamic FC Football Academy and its staff will not be held liable for any claims or damages arising from participation, except in cases of proven negligence.</w:t>
        <w:br/>
      </w:r>
    </w:p>
    <w:p>
      <w:pPr>
        <w:pStyle w:val="Heading2"/>
      </w:pPr>
      <w:r>
        <w:t>B. MEDICAL DECLARATION &amp; EMERGENCY PERMISSION</w:t>
      </w:r>
    </w:p>
    <w:p>
      <w:r>
        <w:t>Known Medical Conditions / Allergies:</w:t>
        <w:br/>
        <w:t>_________________________________________________________</w:t>
        <w:br/>
        <w:t>Current Medications (if any): ____________________________</w:t>
        <w:br/>
        <w:br/>
        <w:t>In the event of injury or emergency, I authorize the staff of Dynamic FC Football Academy to administer first aid or secure appropriate medical treatment, including referral to a clinic or hospital as necessary.</w:t>
        <w:br/>
        <w:br/>
        <w:t>☑ I accept that I will be contacted immediately in case of any emergency.</w:t>
        <w:br/>
      </w:r>
    </w:p>
    <w:p>
      <w:pPr>
        <w:pStyle w:val="Heading2"/>
      </w:pPr>
      <w:r>
        <w:t>C. MENSTRUAL HEALTH PRIVACY CLAUSE</w:t>
      </w:r>
    </w:p>
    <w:p>
      <w:r>
        <w:t>Dynamic FC Football Academy understands the unique needs of female athletes. The academy shall:</w:t>
        <w:br/>
        <w:t>- Maintain strict confidentiality regarding the player’s menstrual health and personal concerns.</w:t>
        <w:br/>
        <w:t>- Provide a supportive environment to ensure comfort, safety, and rest where needed.</w:t>
        <w:br/>
        <w:t>- Encourage open communication with designated female staff or coaches for any menstrual-related concerns without fear of embarrassment or exclusion.</w:t>
        <w:br/>
      </w:r>
    </w:p>
    <w:p>
      <w:pPr>
        <w:pStyle w:val="Heading2"/>
      </w:pPr>
      <w:r>
        <w:t>D. PHOTO &amp; MEDIA CONSENT</w:t>
      </w:r>
    </w:p>
    <w:p>
      <w:r>
        <w:t>I authorize Dynamic FC Football Academy to take and use photographs, videos, or interviews of my daughter for:</w:t>
        <w:br/>
        <w:t>- Academy publications</w:t>
        <w:br/>
        <w:t>- Training reviews</w:t>
        <w:br/>
        <w:t>- Website and social media platforms</w:t>
        <w:br/>
        <w:t>- Promotional and reporting purposes</w:t>
        <w:br/>
        <w:br/>
        <w:t>☐ Yes, I consent        ☐ No, I do not consent</w:t>
        <w:br/>
      </w:r>
    </w:p>
    <w:p>
      <w:pPr>
        <w:pStyle w:val="Heading2"/>
      </w:pPr>
      <w:r>
        <w:t>SIGNATURES</w:t>
      </w:r>
    </w:p>
    <w:p>
      <w:r>
        <w:t>Parent/Guardian Signature: ___________________________</w:t>
      </w:r>
    </w:p>
    <w:p>
      <w:r>
        <w:t>Full Name: _______________________________________</w:t>
      </w:r>
    </w:p>
    <w:p>
      <w:r>
        <w:t>Date: ___________________</w:t>
      </w:r>
    </w:p>
    <w:p>
      <w:r>
        <w:t>Female Player’s Signature (If 13 years or older): ___________________________</w:t>
      </w:r>
    </w:p>
    <w:p>
      <w:r>
        <w:t>Date: 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